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A398" w14:textId="77777777" w:rsidR="00693FAB" w:rsidRDefault="00000000">
      <w:pPr>
        <w:jc w:val="center"/>
      </w:pPr>
      <w:r>
        <w:rPr>
          <w:b/>
          <w:sz w:val="28"/>
        </w:rPr>
        <w:t>ABSTRACT TITLE</w:t>
      </w:r>
    </w:p>
    <w:p w14:paraId="09A0CCF9" w14:textId="77777777" w:rsidR="00693FAB" w:rsidRDefault="00000000">
      <w:pPr>
        <w:jc w:val="center"/>
      </w:pPr>
      <w:r>
        <w:rPr>
          <w:sz w:val="24"/>
        </w:rPr>
        <w:t>Author A¹*, Author B², Author C¹</w:t>
      </w:r>
    </w:p>
    <w:p w14:paraId="78E41C42" w14:textId="77777777" w:rsidR="00693FAB" w:rsidRDefault="00000000">
      <w:pPr>
        <w:jc w:val="center"/>
      </w:pPr>
      <w:r>
        <w:rPr>
          <w:sz w:val="20"/>
        </w:rPr>
        <w:t>¹ Affiliation 1</w:t>
      </w:r>
      <w:r>
        <w:rPr>
          <w:sz w:val="20"/>
        </w:rPr>
        <w:br/>
        <w:t>² Affiliation 2</w:t>
      </w:r>
    </w:p>
    <w:p w14:paraId="621D0BD5" w14:textId="77777777" w:rsidR="00693FAB" w:rsidRDefault="00000000">
      <w:pPr>
        <w:pStyle w:val="Heading1"/>
      </w:pPr>
      <w:r>
        <w:t>Short Abstract</w:t>
      </w:r>
    </w:p>
    <w:p w14:paraId="0F5BCDF6" w14:textId="77777777" w:rsidR="00693FAB" w:rsidRDefault="00000000">
      <w:r>
        <w:t>Insert short abstract here (100–150 words).</w:t>
      </w:r>
    </w:p>
    <w:p w14:paraId="4FF91934" w14:textId="77777777" w:rsidR="00693FAB" w:rsidRDefault="00000000">
      <w:pPr>
        <w:pStyle w:val="Heading1"/>
      </w:pPr>
      <w:r>
        <w:t>Standard Abstract</w:t>
      </w:r>
    </w:p>
    <w:p w14:paraId="2248BAA2" w14:textId="77777777" w:rsidR="00693FAB" w:rsidRDefault="00000000">
      <w:r>
        <w:t>Insert the main abstract text here (300–400 words).</w:t>
      </w:r>
    </w:p>
    <w:p w14:paraId="5B2C8B0D" w14:textId="77777777" w:rsidR="00693FAB" w:rsidRDefault="00000000">
      <w:pPr>
        <w:pStyle w:val="Heading1"/>
      </w:pPr>
      <w:r>
        <w:t>Figure (optional)</w:t>
      </w:r>
    </w:p>
    <w:p w14:paraId="56DF6663" w14:textId="77777777" w:rsidR="00693FAB" w:rsidRDefault="00000000">
      <w:r>
        <w:t>Figure 1. Caption text (10 pt, single‑spaced).</w:t>
      </w:r>
    </w:p>
    <w:p w14:paraId="5367B6AF" w14:textId="77777777" w:rsidR="00693FAB" w:rsidRDefault="00000000">
      <w:pPr>
        <w:pStyle w:val="Heading1"/>
      </w:pPr>
      <w:r>
        <w:t>References</w:t>
      </w:r>
    </w:p>
    <w:p w14:paraId="4CD845CB" w14:textId="77777777" w:rsidR="00693FAB" w:rsidRDefault="00000000">
      <w:r>
        <w:t>[1] Author(s), Journal, volume, page (year).</w:t>
      </w:r>
      <w:r>
        <w:br/>
        <w:t>[2] Author(s), Conference, page (year).</w:t>
      </w:r>
    </w:p>
    <w:sectPr w:rsidR="00693FAB" w:rsidSect="00000A4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007E" w14:textId="77777777" w:rsidR="009536FE" w:rsidRDefault="009536FE" w:rsidP="00000A48">
      <w:pPr>
        <w:spacing w:after="0" w:line="240" w:lineRule="auto"/>
      </w:pPr>
      <w:r>
        <w:separator/>
      </w:r>
    </w:p>
  </w:endnote>
  <w:endnote w:type="continuationSeparator" w:id="0">
    <w:p w14:paraId="486415FD" w14:textId="77777777" w:rsidR="009536FE" w:rsidRDefault="009536FE" w:rsidP="0000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AA91" w14:textId="77777777" w:rsidR="009536FE" w:rsidRDefault="009536FE" w:rsidP="00000A48">
      <w:pPr>
        <w:spacing w:after="0" w:line="240" w:lineRule="auto"/>
      </w:pPr>
      <w:r>
        <w:separator/>
      </w:r>
    </w:p>
  </w:footnote>
  <w:footnote w:type="continuationSeparator" w:id="0">
    <w:p w14:paraId="786BB79B" w14:textId="77777777" w:rsidR="009536FE" w:rsidRDefault="009536FE" w:rsidP="0000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B3FE" w14:textId="0B70B83A" w:rsidR="00000A48" w:rsidRDefault="00000A4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5833C7" wp14:editId="0A1DFE49">
              <wp:simplePos x="0" y="0"/>
              <wp:positionH relativeFrom="margin">
                <wp:posOffset>-28575</wp:posOffset>
              </wp:positionH>
              <wp:positionV relativeFrom="page">
                <wp:posOffset>114617</wp:posOffset>
              </wp:positionV>
              <wp:extent cx="5950039" cy="270457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397889F" w14:textId="35511D99" w:rsidR="00000A48" w:rsidRDefault="00000A48" w:rsidP="00000A4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2nd QLIME WORKSHOP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5833C7" id="Rectangle 200" o:spid="_x0000_s1026" style="position:absolute;margin-left:-2.25pt;margin-top:9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" o:allowoverlap="f" fillcolor="#243f60 [1604]" stroked="f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397889F" w14:textId="35511D99" w:rsidR="00000A48" w:rsidRDefault="00000A48" w:rsidP="00000A4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2nd QLIME WORKSHOP 2026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3816321">
    <w:abstractNumId w:val="8"/>
  </w:num>
  <w:num w:numId="2" w16cid:durableId="298732626">
    <w:abstractNumId w:val="6"/>
  </w:num>
  <w:num w:numId="3" w16cid:durableId="1139492435">
    <w:abstractNumId w:val="5"/>
  </w:num>
  <w:num w:numId="4" w16cid:durableId="1890996039">
    <w:abstractNumId w:val="4"/>
  </w:num>
  <w:num w:numId="5" w16cid:durableId="1858886112">
    <w:abstractNumId w:val="7"/>
  </w:num>
  <w:num w:numId="6" w16cid:durableId="871697206">
    <w:abstractNumId w:val="3"/>
  </w:num>
  <w:num w:numId="7" w16cid:durableId="1549337286">
    <w:abstractNumId w:val="2"/>
  </w:num>
  <w:num w:numId="8" w16cid:durableId="1611007116">
    <w:abstractNumId w:val="1"/>
  </w:num>
  <w:num w:numId="9" w16cid:durableId="108140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A48"/>
    <w:rsid w:val="000043C9"/>
    <w:rsid w:val="00034616"/>
    <w:rsid w:val="0006063C"/>
    <w:rsid w:val="0015074B"/>
    <w:rsid w:val="0029639D"/>
    <w:rsid w:val="00326F90"/>
    <w:rsid w:val="00693FAB"/>
    <w:rsid w:val="009536F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DB209B"/>
  <w14:defaultImageDpi w14:val="300"/>
  <w15:docId w15:val="{A6366568-FC9E-4FFC-9F52-D7999CC6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QLIME WORKSHOP 2026</dc:title>
  <dc:subject/>
  <dc:creator>python-docx</dc:creator>
  <cp:keywords/>
  <dc:description>generated by python-docx</dc:description>
  <cp:lastModifiedBy>Haoran Ren</cp:lastModifiedBy>
  <cp:revision>2</cp:revision>
  <dcterms:created xsi:type="dcterms:W3CDTF">2013-12-23T23:15:00Z</dcterms:created>
  <dcterms:modified xsi:type="dcterms:W3CDTF">2026-04-25T04:34:00Z</dcterms:modified>
  <cp:category/>
</cp:coreProperties>
</file>